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实用冲压工艺及模具设计  第2版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实用冲压工艺及模具设计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本书出售、求购地址：https://www.jiaokey.com/book/detail/13693810.html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关键词搜索：https://www.jiaokey.com/tag/实用冲压工艺及模具设计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