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再制造技术与应用</w:t>
      </w:r>
    </w:p>
    <w:p>
      <w:r>
        <w:rPr>
          <w:rFonts w:ascii="宋体" w:hAnsi="宋体" w:eastAsia="宋体"/>
          <w:sz w:val="24"/>
        </w:rPr>
        <w:t>《材料延寿与可持续发展》丛书总编委会组织编写；徐滨士等编著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再制造技术与应用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《材料延寿与可持续发展》丛书总编委会组织编写；徐滨士等编著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本书出售、求购地址：https://www.jiaokey.com/book/detail/13693805.html</w:t>
      </w:r>
    </w:p>
    <w:p>
      <w:r>
        <w:t>更多相关图书推荐：https://www.jiaokey.com</w:t>
      </w:r>
    </w:p>
    <w:p>
      <w:r>
        <w:t>《材料延寿与可持续发展》丛书总编委会组织编写；徐滨士等编著 其他作品：https://www.jiaokey.com/tag/《材料延寿与可持续发展》丛书总编委会组织编写；徐滨士等编著.html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关键词搜索：https://www.jiaokey.com/tag/再制造技术与应用.html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