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土体气压劈裂原理与工程应用</w:t>
      </w:r>
    </w:p>
    <w:p>
      <w:r>
        <w:rPr>
          <w:rFonts w:ascii="宋体" w:hAnsi="宋体" w:eastAsia="宋体"/>
          <w:sz w:val="24"/>
        </w:rPr>
        <w:t>章定文，刘松玉，韩文君著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土体气压劈裂原理与工程应用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章定文，刘松玉，韩文君著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本书出售、求购地址：https://www.jiaokey.com/book/detail/13693803.html</w:t>
      </w:r>
    </w:p>
    <w:p>
      <w:r>
        <w:t>更多相关图书推荐：https://www.jiaokey.com</w:t>
      </w:r>
    </w:p>
    <w:p>
      <w:r>
        <w:t>章定文，刘松玉，韩文君著 其他作品：https://www.jiaokey.com/tag/章定文，刘松玉，韩文君著.html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关键词搜索：https://www.jiaokey.com/tag/土体气压劈裂原理与工程应用.html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