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三维块体几何识别理论及在非连续介质力学数值分析方法中的应用</w:t>
      </w:r>
    </w:p>
    <w:p>
      <w:r>
        <w:rPr>
          <w:rFonts w:ascii="宋体" w:hAnsi="宋体" w:eastAsia="宋体"/>
          <w:sz w:val="24"/>
        </w:rPr>
        <w:t>李海枫著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三维块体几何识别理论及在非连续介质力学数值分析方法中的应用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本书出售、求购地址：https://www.jiaokey.com/book/detail/13693799.html</w:t>
      </w:r>
    </w:p>
    <w:p>
      <w:r>
        <w:t>更多相关图书推荐：https://www.jiaokey.com</w:t>
      </w:r>
    </w:p>
    <w:p>
      <w:r>
        <w:t>李海枫著 其他作品：https://www.jiaokey.com/tag/李海枫著.html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关键词搜索：https://www.jiaokey.com/tag/三维块体几何识别理论及在非连续介质力学数值分析方法中的应用.html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