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工程结构操作和耐久性：原理、评估和应用技术</w:t>
      </w:r>
    </w:p>
    <w:p>
      <w:r>
        <w:rPr>
          <w:rFonts w:ascii="宋体" w:hAnsi="宋体" w:eastAsia="宋体"/>
          <w:sz w:val="24"/>
        </w:rPr>
        <w:t>《材料延寿与可持续发展》丛书总编委会组织编写；胡少伟，孙红尧，李森林等编著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工程结构操作和耐久性：原理、评估和应用技术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《材料延寿与可持续发展》丛书总编委会组织编写；胡少伟，孙红尧，李森林等编著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本书出售、求购地址：https://www.jiaokey.com/book/detail/13693795.html</w:t>
      </w:r>
    </w:p>
    <w:p>
      <w:r>
        <w:t>更多相关图书推荐：https://www.jiaokey.com</w:t>
      </w:r>
    </w:p>
    <w:p>
      <w:r>
        <w:t>《材料延寿与可持续发展》丛书总编委会组织编写；胡少伟，孙红尧，李森林等编著 其他作品：https://www.jiaokey.com/tag/《材料延寿与可持续发展》丛书总编委会组织编写；胡少伟，孙红尧，李森林等编著.html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关键词搜索：https://www.jiaokey.com/tag/工程结构操作和耐久性：原理、评估和应用技术.html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