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高性能集成电路设计</w:t>
      </w:r>
    </w:p>
    <w:p>
      <w:r>
        <w:rPr>
          <w:rFonts w:ascii="宋体" w:hAnsi="宋体" w:eastAsia="宋体"/>
          <w:sz w:val="24"/>
        </w:rPr>
        <w:t>（美）EmreSalman，（美）EbyG.Friedman著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高性能集成电路设计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（美）EmreSalman，（美）EbyG.Friedman著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本书出售、求购地址：https://www.jiaokey.com/book/detail/13693778.html</w:t>
      </w:r>
    </w:p>
    <w:p>
      <w:r>
        <w:t>更多相关图书推荐：https://www.jiaokey.com</w:t>
      </w:r>
    </w:p>
    <w:p>
      <w:r>
        <w:t>（美）EmreSalman，（美）EbyG.Friedman著 其他作品：https://www.jiaokey.com/tag/（美）EmreSalman，（美）EbyG.Friedman著.html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关键词搜索：https://www.jiaokey.com/tag/高性能集成电路设计.html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