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LTE/LTE-Advanced系统架构和关键技术</w:t>
      </w:r>
    </w:p>
    <w:p>
      <w:r>
        <w:rPr>
          <w:rFonts w:ascii="宋体" w:hAnsi="宋体" w:eastAsia="宋体"/>
          <w:sz w:val="24"/>
        </w:rPr>
        <w:t>杨丰瑞，文凯，吴翠先著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LTE/LTE-Advanced系统架构和关键技术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杨丰瑞，文凯，吴翠先著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本书出售、求购地址：https://www.jiaokey.com/book/detail/13693774.html</w:t>
      </w:r>
    </w:p>
    <w:p>
      <w:r>
        <w:t>更多相关图书推荐：https://www.jiaokey.com</w:t>
      </w:r>
    </w:p>
    <w:p>
      <w:r>
        <w:t>杨丰瑞，文凯，吴翠先著 其他作品：https://www.jiaokey.com/tag/杨丰瑞，文凯，吴翠先著.html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关键词搜索：https://www.jiaokey.com/tag/LTE/LTE-Advanced系统架构和关键技术.html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