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先进光学元件微纳制造与精密检测技术</w:t>
      </w:r>
    </w:p>
    <w:p>
      <w:r>
        <w:rPr>
          <w:rFonts w:ascii="宋体" w:hAnsi="宋体" w:eastAsia="宋体"/>
          <w:sz w:val="24"/>
        </w:rPr>
        <w:t>郭隐彪，杨平，王振忠，杨炜编著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先进光学元件微纳制造与精密检测技术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郭隐彪，杨平，王振忠，杨炜编著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本书出售、求购地址：https://www.jiaokey.com/book/detail/13693766.html</w:t>
      </w:r>
    </w:p>
    <w:p>
      <w:r>
        <w:t>更多相关图书推荐：https://www.jiaokey.com</w:t>
      </w:r>
    </w:p>
    <w:p>
      <w:r>
        <w:t>郭隐彪，杨平，王振忠，杨炜编著 其他作品：https://www.jiaokey.com/tag/郭隐彪，杨平，王振忠，杨炜编著.html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关键词搜索：https://www.jiaokey.com/tag/先进光学元件微纳制造与精密检测技术.html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