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射频电路设计  原书第2版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本书出售、求购地址：https://www.jiaokey.com/book/detail/13693764.html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关键词搜索：https://www.jiaokey.com/tag/射频电路设计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