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机器人制作从入门到精通  第2版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本书出售、求购地址：https://www.jiaokey.com/book/detail/13693742.html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关键词搜索：https://www.jiaokey.com/tag/机器人制作从入门到精通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