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嵌入式系统应用开发教程  基于SAM4S</w:t>
      </w:r>
    </w:p>
    <w:p>
      <w:r>
        <w:rPr>
          <w:rFonts w:ascii="宋体" w:hAnsi="宋体" w:eastAsia="宋体"/>
          <w:sz w:val="24"/>
        </w:rPr>
        <w:t>马洪连主编；高新岩，朱明，于成，马艳华，王亚维编著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嵌入式系统应用开发教程  基于SAM4S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马洪连主编；高新岩，朱明，于成，马艳华，王亚维编著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本书出售、求购地址：https://www.jiaokey.com/book/detail/13693740.html</w:t>
      </w:r>
    </w:p>
    <w:p>
      <w:r>
        <w:t>更多相关图书推荐：https://www.jiaokey.com</w:t>
      </w:r>
    </w:p>
    <w:p>
      <w:r>
        <w:t>马洪连主编；高新岩，朱明，于成，马艳华，王亚维编著 其他作品：https://www.jiaokey.com/tag/马洪连主编；高新岩，朱明，于成，马艳华，王亚维编著.html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关键词搜索：https://www.jiaokey.com/tag/嵌入式系统应用开发教程  基于SAM4S.html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