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低速无线个域网  实现基于IEEE 802.15.4的无线传感器网络  原书第3版</w:t>
      </w:r>
    </w:p>
    <w:p>
      <w:r>
        <w:rPr>
          <w:rFonts w:ascii="宋体" w:hAnsi="宋体" w:eastAsia="宋体"/>
          <w:sz w:val="24"/>
        </w:rPr>
        <w:t>（美）古铁雷兹著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低速无线个域网  实现基于IEEE 802.15.4的无线传感器网络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（美）古铁雷兹著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本书出售、求购地址：https://www.jiaokey.com/book/detail/13693737.html</w:t>
      </w:r>
    </w:p>
    <w:p>
      <w:r>
        <w:t>更多相关图书推荐：https://www.jiaokey.com</w:t>
      </w:r>
    </w:p>
    <w:p>
      <w:r>
        <w:t>（美）古铁雷兹著 其他作品：https://www.jiaokey.com/tag/（美）古铁雷兹著.html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关键词搜索：https://www.jiaokey.com/tag/低速无线个域网  实现基于IEEE 802.15.4的无线传感器网络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