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变电站设备红外热像检测实例分析</w:t>
      </w:r>
    </w:p>
    <w:p>
      <w:r>
        <w:rPr>
          <w:rFonts w:ascii="宋体" w:hAnsi="宋体" w:eastAsia="宋体"/>
          <w:sz w:val="24"/>
        </w:rPr>
        <w:t>薛鸿鹏，李琳主编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变电站设备红外热像检测实例分析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薛鸿鹏，李琳主编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本书出售、求购地址：https://www.jiaokey.com/book/detail/13693734.html</w:t>
      </w:r>
    </w:p>
    <w:p>
      <w:r>
        <w:t>更多相关图书推荐：https://www.jiaokey.com</w:t>
      </w:r>
    </w:p>
    <w:p>
      <w:r>
        <w:t>薛鸿鹏，李琳主编 其他作品：https://www.jiaokey.com/tag/薛鸿鹏，李琳主编.html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关键词搜索：https://www.jiaokey.com/tag/变电站设备红外热像检测实例分析.html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