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轻于空气的航空机器人  无人飞艇的制导与控制</w:t>
      </w:r>
    </w:p>
    <w:p>
      <w:r>
        <w:rPr>
          <w:rFonts w:ascii="宋体" w:hAnsi="宋体" w:eastAsia="宋体"/>
          <w:sz w:val="24"/>
        </w:rPr>
        <w:t>（法）塞班著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轻于空气的航空机器人  无人飞艇的制导与控制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（法）塞班著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本书出售、求购地址：https://www.jiaokey.com/book/detail/13693723.html</w:t>
      </w:r>
    </w:p>
    <w:p>
      <w:r>
        <w:t>更多相关图书推荐：https://www.jiaokey.com</w:t>
      </w:r>
    </w:p>
    <w:p>
      <w:r>
        <w:t>（法）塞班著 其他作品：https://www.jiaokey.com/tag/（法）塞班著.html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关键词搜索：https://www.jiaokey.com/tag/轻于空气的航空机器人  无人飞艇的制导与控制.html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