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火电企业燃料智能化管理</w:t>
      </w:r>
    </w:p>
    <w:p>
      <w:r>
        <w:rPr>
          <w:rFonts w:ascii="宋体" w:hAnsi="宋体" w:eastAsia="宋体"/>
          <w:sz w:val="24"/>
        </w:rPr>
        <w:t>贺小明，张顺林主编；胡杰，王恩军，汪平副主编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火电企业燃料智能化管理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贺小明，张顺林主编；胡杰，王恩军，汪平副主编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本书出售、求购地址：https://www.jiaokey.com/book/detail/13693714.html</w:t>
      </w:r>
    </w:p>
    <w:p>
      <w:r>
        <w:t>更多相关图书推荐：https://www.jiaokey.com</w:t>
      </w:r>
    </w:p>
    <w:p>
      <w:r>
        <w:t>贺小明，张顺林主编；胡杰，王恩军，汪平副主编 其他作品：https://www.jiaokey.com/tag/贺小明，张顺林主编；胡杰，王恩军，汪平副主编.html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关键词搜索：https://www.jiaokey.com/tag/火电企业燃料智能化管理.html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