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房屋建筑结构抗震设计规定及其应用算例解析</w:t>
      </w:r>
    </w:p>
    <w:p>
      <w:r>
        <w:rPr>
          <w:rFonts w:ascii="宋体" w:hAnsi="宋体" w:eastAsia="宋体"/>
          <w:sz w:val="24"/>
        </w:rPr>
        <w:t>牟在根编著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房屋建筑结构抗震设计规定及其应用算例解析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牟在根编著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本书出售、求购地址：https://www.jiaokey.com/book/detail/13693712.html</w:t>
      </w:r>
    </w:p>
    <w:p>
      <w:r>
        <w:t>更多相关图书推荐：https://www.jiaokey.com</w:t>
      </w:r>
    </w:p>
    <w:p>
      <w:r>
        <w:t>牟在根编著 其他作品：https://www.jiaokey.com/tag/牟在根编著.html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关键词搜索：https://www.jiaokey.com/tag/房屋建筑结构抗震设计规定及其应用算例解析.html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