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电能计量设备故障分析与可靠性技术</w:t>
      </w:r>
    </w:p>
    <w:p>
      <w:r>
        <w:rPr>
          <w:rFonts w:ascii="宋体" w:hAnsi="宋体" w:eastAsia="宋体"/>
          <w:sz w:val="24"/>
        </w:rPr>
        <w:t>肖勇，党三磊，张思建，危阜胜编著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电能计量设备故障分析与可靠性技术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肖勇，党三磊，张思建，危阜胜编著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本书出售、求购地址：https://www.jiaokey.com/book/detail/13693710.html</w:t>
      </w:r>
    </w:p>
    <w:p>
      <w:r>
        <w:t>更多相关图书推荐：https://www.jiaokey.com</w:t>
      </w:r>
    </w:p>
    <w:p>
      <w:r>
        <w:t>肖勇，党三磊，张思建，危阜胜编著 其他作品：https://www.jiaokey.com/tag/肖勇，党三磊，张思建，危阜胜编著.html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关键词搜索：https://www.jiaokey.com/tag/电能计量设备故障分析与可靠性技术.html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