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铼合金的制备与性能</w:t>
      </w:r>
    </w:p>
    <w:p>
      <w:r>
        <w:rPr>
          <w:rFonts w:ascii="宋体" w:hAnsi="宋体" w:eastAsia="宋体"/>
          <w:sz w:val="24"/>
        </w:rPr>
        <w:t>魏世忠，韩明儒，徐流杰编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铼合金的制备与性能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魏世忠，韩明儒，徐流杰编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本书出售、求购地址：https://www.jiaokey.com/book/detail/13693700.html</w:t>
      </w:r>
    </w:p>
    <w:p>
      <w:r>
        <w:t>更多相关图书推荐：https://www.jiaokey.com</w:t>
      </w:r>
    </w:p>
    <w:p>
      <w:r>
        <w:t>魏世忠，韩明儒，徐流杰编 其他作品：https://www.jiaokey.com/tag/魏世忠，韩明儒，徐流杰编.html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关键词搜索：https://www.jiaokey.com/tag/铼合金的制备与性能.html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