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基于临近空间平台的无线通信</w:t>
      </w:r>
    </w:p>
    <w:p>
      <w:r>
        <w:rPr>
          <w:rFonts w:ascii="宋体" w:hAnsi="宋体" w:eastAsia="宋体"/>
          <w:sz w:val="24"/>
        </w:rPr>
        <w:t>（墨）萨瓦拉，（墨）鲁伊斯，（西）佩宁著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基于临近空间平台的无线通信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（墨）萨瓦拉，（墨）鲁伊斯，（西）佩宁著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本书出售、求购地址：https://www.jiaokey.com/book/detail/13693693.html</w:t>
      </w:r>
    </w:p>
    <w:p>
      <w:r>
        <w:t>更多相关图书推荐：https://www.jiaokey.com</w:t>
      </w:r>
    </w:p>
    <w:p>
      <w:r>
        <w:t>（墨）萨瓦拉，（墨）鲁伊斯，（西）佩宁著 其他作品：https://www.jiaokey.com/tag/（墨）萨瓦拉，（墨）鲁伊斯，（西）佩宁著.html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关键词搜索：https://www.jiaokey.com/tag/基于临近空间平台的无线通信.html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