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高功率和飞秒激光  性质、材料与应用</w:t>
      </w:r>
    </w:p>
    <w:p>
      <w:r>
        <w:rPr>
          <w:rFonts w:ascii="宋体" w:hAnsi="宋体" w:eastAsia="宋体"/>
          <w:sz w:val="24"/>
        </w:rPr>
        <w:t>（美）巴拉特，（美）帕默著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高功率和飞秒激光  性质、材料与应用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（美）巴拉特，（美）帕默著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本书出售、求购地址：https://www.jiaokey.com/book/detail/13693691.html</w:t>
      </w:r>
    </w:p>
    <w:p>
      <w:r>
        <w:t>更多相关图书推荐：https://www.jiaokey.com</w:t>
      </w:r>
    </w:p>
    <w:p>
      <w:r>
        <w:t>（美）巴拉特，（美）帕默著 其他作品：https://www.jiaokey.com/tag/（美）巴拉特，（美）帕默著.html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关键词搜索：https://www.jiaokey.com/tag/高功率和飞秒激光  性质、材料与应用.html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