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8案例开发大全</w:t>
      </w:r>
    </w:p>
    <w:p>
      <w:r>
        <w:t>作者：朱元波，陈小玉，胡汉平，张晨洁编著</w:t>
      </w:r>
    </w:p>
    <w:p>
      <w:r>
        <w:t>出版社：</w:t>
      </w:r>
    </w:p>
    <w:p>
      <w:r>
        <w:t>出版日期：2015.02</w:t>
      </w:r>
    </w:p>
    <w:p>
      <w:r>
        <w:t>总页数：594</w:t>
      </w:r>
    </w:p>
    <w:p>
      <w:r>
        <w:t>更多请访问教客网: www.jiaokey.com</w:t>
      </w:r>
    </w:p>
    <w:p>
      <w:r>
        <w:t>ios 8案例开发大全 评论地址：https://www.jiaokey.com/book/detail/13693671.html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