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毛科技，陈立建主编；王炳忠，竺超明，郑月锋，周雪，莫建华，杨丛晶参编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毛科技，陈立建主编；王炳忠，竺超明，郑月锋，周雪，莫建华，杨丛晶参编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本书出售、求购地址：https://www.jiaokey.com/book/detail/13693656.html</w:t>
      </w:r>
    </w:p>
    <w:p>
      <w:r>
        <w:t>更多相关图书推荐：https://www.jiaokey.com</w:t>
      </w:r>
    </w:p>
    <w:p>
      <w:r>
        <w:t>毛科技，陈立建主编；王炳忠，竺超明，郑月锋，周雪，莫建华，杨丛晶参编 其他作品：https://www.jiaokey.com/tag/毛科技，陈立建主编；王炳忠，竺超明，郑月锋，周雪，莫建华，杨丛晶参编.html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