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书名：钛基材料制造</w:t>
      </w:r>
    </w:p>
    <w:p>
      <w:r>
        <w:t>作者：杨保祥，胡鸿飞，何金勇，张桂芳编著</w:t>
      </w:r>
    </w:p>
    <w:p>
      <w:r>
        <w:t>出版社：北京:冶金工业出版社,2015.01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钛基材料制造 评论地址：https://www.jiaokey.com/book/detail/13693653.html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