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现代仪器分析原理与技术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本书出售、求购地址：https://www.jiaokey.com/book/detail/13693595.html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关键词搜索：https://www.jiaokey.com/tag/现代仪器分析原理与技术.html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