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于玲红主编；陈俊俊，敬双怡，郑坤灿副主编；庞赟佶，吴晅参编；高乃云主审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于玲红主编；陈俊俊，敬双怡，郑坤灿副主编；庞赟佶，吴晅参编；高乃云主审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本书出售、求购地址：https://www.jiaokey.com/book/detail/13693552.html</w:t>
      </w:r>
    </w:p>
    <w:p>
      <w:r>
        <w:t>更多相关图书推荐：https://www.jiaokey.com</w:t>
      </w:r>
    </w:p>
    <w:p>
      <w:r>
        <w:t>于玲红主编；陈俊俊，敬双怡，郑坤灿副主编；庞赟佶，吴晅参编；高乃云主审 其他作品：https://www.jiaokey.com/tag/于玲红主编；陈俊俊，敬双怡，郑坤灿副主编；庞赟佶，吴晅参编；高乃云主审.html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