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中文版CorelDRAW图形创意与制作实例精讲</w:t>
      </w:r>
    </w:p>
    <w:p>
      <w:r>
        <w:rPr>
          <w:rFonts w:ascii="宋体" w:hAnsi="宋体" w:eastAsia="宋体"/>
          <w:sz w:val="24"/>
        </w:rPr>
        <w:t>周媛媛，张磊主编；吕雪编著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中文版CorelDRAW图形创意与制作实例精讲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周媛媛，张磊主编；吕雪编著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本书出售、求购地址：https://www.jiaokey.com/book/detail/13693549.html</w:t>
      </w:r>
    </w:p>
    <w:p>
      <w:r>
        <w:t>更多相关图书推荐：https://www.jiaokey.com</w:t>
      </w:r>
    </w:p>
    <w:p>
      <w:r>
        <w:t>周媛媛，张磊主编；吕雪编著 其他作品：https://www.jiaokey.com/tag/周媛媛，张磊主编；吕雪编著.html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关键词搜索：https://www.jiaokey.com/tag/中文版CorelDRAW图形创意与制作实例精讲.html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