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日本庭园  空间美的历史</w:t>
      </w:r>
    </w:p>
    <w:p>
      <w:r>
        <w:rPr>
          <w:rFonts w:ascii="宋体" w:hAnsi="宋体" w:eastAsia="宋体"/>
          <w:sz w:val="24"/>
        </w:rPr>
        <w:t>小野健吉著；蔡敦达译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日本庭园  空间美的历史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小野健吉著；蔡敦达译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本书出售、求购地址：https://www.jiaokey.com/book/detail/13693512.html</w:t>
      </w:r>
    </w:p>
    <w:p>
      <w:r>
        <w:t>更多相关图书推荐：https://www.jiaokey.com</w:t>
      </w:r>
    </w:p>
    <w:p>
      <w:r>
        <w:t>小野健吉著；蔡敦达译 其他作品：https://www.jiaokey.com/tag/小野健吉著；蔡敦达译.html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关键词搜索：https://www.jiaokey.com/tag/日本庭园  空间美的历史.html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