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模拟电路CDIO项目设计教程</w:t>
      </w:r>
    </w:p>
    <w:p>
      <w:r>
        <w:rPr>
          <w:rFonts w:ascii="宋体" w:hAnsi="宋体" w:eastAsia="宋体"/>
          <w:sz w:val="24"/>
        </w:rPr>
        <w:t>胡均万主编；邓锋，刘燕，朱向庆副主编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模拟电路CDIO项目设计教程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胡均万主编；邓锋，刘燕，朱向庆副主编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本书出售、求购地址：https://www.jiaokey.com/book/detail/13693499.html</w:t>
      </w:r>
    </w:p>
    <w:p>
      <w:r>
        <w:t>更多相关图书推荐：https://www.jiaokey.com</w:t>
      </w:r>
    </w:p>
    <w:p>
      <w:r>
        <w:t>胡均万主编；邓锋，刘燕，朱向庆副主编 其他作品：https://www.jiaokey.com/tag/胡均万主编；邓锋，刘燕，朱向庆副主编.html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关键词搜索：https://www.jiaokey.com/tag/模拟电路CDIO项目设计教程.html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