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R数据分析  方法与案例详解</w:t>
      </w:r>
    </w:p>
    <w:p>
      <w:r>
        <w:rPr>
          <w:rFonts w:ascii="宋体" w:hAnsi="宋体" w:eastAsia="宋体"/>
          <w:sz w:val="24"/>
        </w:rPr>
        <w:t>方匡南，朱建平，姜叶飞编著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R数据分析  方法与案例详解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方匡南，朱建平，姜叶飞编著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本书出售、求购地址：https://www.jiaokey.com/book/detail/13693496.html</w:t>
      </w:r>
    </w:p>
    <w:p>
      <w:r>
        <w:t>更多相关图书推荐：https://www.jiaokey.com</w:t>
      </w:r>
    </w:p>
    <w:p>
      <w:r>
        <w:t>方匡南，朱建平，姜叶飞编著 其他作品：https://www.jiaokey.com/tag/方匡南，朱建平，姜叶飞编著.html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关键词搜索：https://www.jiaokey.com/tag/R数据分析  方法与案例详解.html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