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3.X游戏开发入门精解</w:t>
      </w:r>
    </w:p>
    <w:p>
      <w:r>
        <w:rPr>
          <w:rFonts w:ascii="宋体" w:hAnsi="宋体" w:eastAsia="宋体"/>
          <w:sz w:val="24"/>
        </w:rPr>
        <w:t>渥瑞达，冉伟，李连胜等编著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3.X游戏开发入门精解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渥瑞达，冉伟，李连胜等编著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本书出售、求购地址：https://www.jiaokey.com/book/detail/13693493.html</w:t>
      </w:r>
    </w:p>
    <w:p>
      <w:r>
        <w:t>更多相关图书推荐：https://www.jiaokey.com</w:t>
      </w:r>
    </w:p>
    <w:p>
      <w:r>
        <w:t>渥瑞达，冉伟，李连胜等编著 其他作品：https://www.jiaokey.com/tag/渥瑞达，冉伟，李连胜等编著.html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关键词搜索：https://www.jiaokey.com/tag/Cocos2d-x 3.X游戏开发入门精解.html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