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驾驭光线  迈克尔·弗里曼突破瓶颈的摄影用光法</w:t>
      </w:r>
    </w:p>
    <w:p>
      <w:r>
        <w:rPr>
          <w:rFonts w:ascii="宋体" w:hAnsi="宋体" w:eastAsia="宋体"/>
          <w:sz w:val="24"/>
        </w:rPr>
        <w:t>（英）迈克尔·弗里曼著；梅菲译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驾驭光线  迈克尔·弗里曼突破瓶颈的摄影用光法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（英）迈克尔·弗里曼著；梅菲译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本书出售、求购地址：https://www.jiaokey.com/book/detail/13693481.html</w:t>
      </w:r>
    </w:p>
    <w:p>
      <w:r>
        <w:t>更多相关图书推荐：https://www.jiaokey.com</w:t>
      </w:r>
    </w:p>
    <w:p>
      <w:r>
        <w:t>（英）迈克尔·弗里曼著；梅菲译 其他作品：https://www.jiaokey.com/tag/（英）迈克尔·弗里曼著；梅菲译.html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关键词搜索：https://www.jiaokey.com/tag/驾驭光线  迈克尔·弗里曼突破瓶颈的摄影用光法.html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