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工程勘察与岩土工程  2012年辽宁工程勘察与岩土工程学术会议文集</w:t>
      </w:r>
    </w:p>
    <w:p>
      <w:r>
        <w:rPr>
          <w:rFonts w:ascii="宋体" w:hAnsi="宋体" w:eastAsia="宋体"/>
          <w:sz w:val="24"/>
        </w:rPr>
        <w:t>朱浮声主编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工程勘察与岩土工程  2012年辽宁工程勘察与岩土工程学术会议文集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朱浮声主编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本书出售、求购地址：https://www.jiaokey.com/book/detail/13693467.html</w:t>
      </w:r>
    </w:p>
    <w:p>
      <w:r>
        <w:t>更多相关图书推荐：https://www.jiaokey.com</w:t>
      </w:r>
    </w:p>
    <w:p>
      <w:r>
        <w:t>朱浮声主编 其他作品：https://www.jiaokey.com/tag/朱浮声主编.html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关键词搜索：https://www.jiaokey.com/tag/工程勘察与岩土工程  2012年辽宁工程勘察与岩土工程学术会议文集.html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