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书名：数据结构理论与实践</w:t>
      </w:r>
    </w:p>
    <w:p>
      <w:r>
        <w:t>作者：奚小玲，敖广武主编</w:t>
      </w:r>
    </w:p>
    <w:p>
      <w:r>
        <w:t>出版社：沈阳:东北大学出版社,2014.10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数据结构理论与实践 评论地址：https://www.jiaokey.com/book/detail/13693427.html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