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可视化开发ANDROID应用程序：拼图开发模式APP INVENTOR 2  第2版</w:t>
      </w:r>
    </w:p>
    <w:p>
      <w:r>
        <w:rPr>
          <w:rFonts w:ascii="宋体" w:hAnsi="宋体" w:eastAsia="宋体"/>
          <w:sz w:val="24"/>
        </w:rPr>
        <w:t>王向辉，张国印；沈洁编著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可视化开发ANDROID应用程序：拼图开发模式APP INVENTOR 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王向辉，张国印；沈洁编著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本书出售、求购地址：https://www.jiaokey.com/book/detail/13693412.html</w:t>
      </w:r>
    </w:p>
    <w:p>
      <w:r>
        <w:t>更多相关图书推荐：https://www.jiaokey.com</w:t>
      </w:r>
    </w:p>
    <w:p>
      <w:r>
        <w:t>王向辉，张国印；沈洁编著 其他作品：https://www.jiaokey.com/tag/王向辉，张国印；沈洁编著.html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关键词搜索：https://www.jiaokey.com/tag/可视化开发ANDROID应用程序：拼图开发模式APP INVENTOR 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