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SINS/GPS组合导航技术</w:t>
      </w:r>
    </w:p>
    <w:p>
      <w:r>
        <w:rPr>
          <w:rFonts w:ascii="宋体" w:hAnsi="宋体" w:eastAsia="宋体"/>
          <w:sz w:val="24"/>
        </w:rPr>
        <w:t>王新龙，李亚峰，纪新春著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SINS/GPS组合导航技术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王新龙，李亚峰，纪新春著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本书出售、求购地址：https://www.jiaokey.com/book/detail/13693410.html</w:t>
      </w:r>
    </w:p>
    <w:p>
      <w:r>
        <w:t>更多相关图书推荐：https://www.jiaokey.com</w:t>
      </w:r>
    </w:p>
    <w:p>
      <w:r>
        <w:t>王新龙，李亚峰，纪新春著 其他作品：https://www.jiaokey.com/tag/王新龙，李亚峰，纪新春著.html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关键词搜索：https://www.jiaokey.com/tag/SINS/GPS组合导航技术.html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