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破解英语单词的奥秘  美国人就是这样记单词</w:t>
      </w:r>
    </w:p>
    <w:p>
      <w:r>
        <w:rPr>
          <w:rFonts w:ascii="宋体" w:hAnsi="宋体" w:eastAsia="宋体"/>
          <w:sz w:val="24"/>
        </w:rPr>
        <w:t>（美）KATHLEENVAUGHAN，CHARLESGLENN审校；李娜编著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破解英语单词的奥秘  美国人就是这样记单词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（美）KATHLEENVAUGHAN，CHARLESGLENN审校；李娜编著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本书出售、求购地址：https://www.jiaokey.com/book/detail/13693394.html</w:t>
      </w:r>
    </w:p>
    <w:p>
      <w:r>
        <w:t>更多相关图书推荐：https://www.jiaokey.com</w:t>
      </w:r>
    </w:p>
    <w:p>
      <w:r>
        <w:t>（美）KATHLEENVAUGHAN，CHARLESGLENN审校；李娜编著 其他作品：https://www.jiaokey.com/tag/（美）KATHLEENVAUGHAN，CHARLESGLENN审校；李娜编著.html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关键词搜索：https://www.jiaokey.com/tag/破解英语单词的奥秘  美国人就是这样记单词.html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