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秦汉思想研究  4  董学探微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秦汉思想研究  4  董学探微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本书出售、求购地址：https://www.jiaokey.com/book/detail/13693391.html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关键词搜索：https://www.jiaokey.com/tag/秦汉思想研究  4  董学探微.html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