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预己从严  兵棋推演及其应用  warGame derivation and application</w:t>
      </w:r>
    </w:p>
    <w:p>
      <w:r>
        <w:rPr>
          <w:rFonts w:ascii="宋体" w:hAnsi="宋体" w:eastAsia="宋体"/>
          <w:sz w:val="24"/>
        </w:rPr>
        <w:t>黄承静，郭慧志，李子峰，邓建华编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预己从严  兵棋推演及其应用  warGame derivation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黄承静，郭慧志，李子峰，邓建华编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本书出售、求购地址：https://www.jiaokey.com/book/detail/13693386.html</w:t>
      </w:r>
    </w:p>
    <w:p>
      <w:r>
        <w:t>更多相关图书推荐：https://www.jiaokey.com</w:t>
      </w:r>
    </w:p>
    <w:p>
      <w:r>
        <w:t>黄承静，郭慧志，李子峰，邓建华编 其他作品：https://www.jiaokey.com/tag/黄承静，郭慧志，李子峰，邓建华编.html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关键词搜索：https://www.jiaokey.com/tag/预己从严  兵棋推演及其应用  warGame derivation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