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书名：帕兰朵笔记  一个品牌企业的创新轨迹</w:t>
      </w:r>
    </w:p>
    <w:p>
      <w:r>
        <w:t>作者：方国平著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帕兰朵笔记  一个品牌企业的创新轨迹 评论地址：https://www.jiaokey.com/book/detail/13693371.html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