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远逝的光华  白银时代的俄罗斯文学与文化</w:t>
      </w:r>
    </w:p>
    <w:p>
      <w:r>
        <w:rPr>
          <w:rFonts w:ascii="宋体" w:hAnsi="宋体" w:eastAsia="宋体"/>
          <w:sz w:val="24"/>
        </w:rPr>
        <w:t>杨乃乔主编；汪介之著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远逝的光华  白银时代的俄罗斯文学与文化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杨乃乔主编；汪介之著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本书出售、求购地址：https://www.jiaokey.com/book/detail/13693356.html</w:t>
      </w:r>
    </w:p>
    <w:p>
      <w:r>
        <w:t>更多相关图书推荐：https://www.jiaokey.com</w:t>
      </w:r>
    </w:p>
    <w:p>
      <w:r>
        <w:t>杨乃乔主编；汪介之著 其他作品：https://www.jiaokey.com/tag/杨乃乔主编；汪介之著.html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关键词搜索：https://www.jiaokey.com/tag/远逝的光华  白银时代的俄罗斯文学与文化.html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