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社会主义核心价值观新论  引领社会文明前行的精神指南</w:t>
      </w:r>
    </w:p>
    <w:p>
      <w:r>
        <w:rPr>
          <w:rFonts w:ascii="宋体" w:hAnsi="宋体" w:eastAsia="宋体"/>
          <w:sz w:val="24"/>
        </w:rPr>
        <w:t>韩震著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社会主义核心价值观新论  引领社会文明前行的精神指南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本书出售、求购地址：https://www.jiaokey.com/book/detail/13693352.html</w:t>
      </w:r>
    </w:p>
    <w:p>
      <w:r>
        <w:t>更多相关图书推荐：https://www.jiaokey.com</w:t>
      </w:r>
    </w:p>
    <w:p>
      <w:r>
        <w:t>韩震著 其他作品：https://www.jiaokey.com/tag/韩震著.html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关键词搜索：https://www.jiaokey.com/tag/社会主义核心价值观新论  引领社会文明前行的精神指南.html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