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莫里格的兄弟们</w:t>
      </w:r>
    </w:p>
    <w:p>
      <w:r>
        <w:rPr>
          <w:rFonts w:ascii="宋体" w:hAnsi="宋体" w:eastAsia="宋体"/>
          <w:sz w:val="24"/>
        </w:rPr>
        <w:t>（英国）吉卜林著；高畅，杨韵迪译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莫里格的兄弟们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（英国）吉卜林著；高畅，杨韵迪译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本书出售、求购地址：https://www.jiaokey.com/book/detail/13693347.html</w:t>
      </w:r>
    </w:p>
    <w:p>
      <w:r>
        <w:t>更多相关图书推荐：https://www.jiaokey.com</w:t>
      </w:r>
    </w:p>
    <w:p>
      <w:r>
        <w:t>（英国）吉卜林著；高畅，杨韵迪译 其他作品：https://www.jiaokey.com/tag/（英国）吉卜林著；高畅，杨韵迪译.html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关键词搜索：https://www.jiaokey.com/tag/莫里格的兄弟们.html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