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姊妹革命  法国的闪电与美国的阳光</w:t>
      </w:r>
    </w:p>
    <w:p>
      <w:r>
        <w:rPr>
          <w:rFonts w:ascii="宋体" w:hAnsi="宋体" w:eastAsia="宋体"/>
          <w:sz w:val="24"/>
        </w:rPr>
        <w:t>（美）苏珊·邓恩著；杨小刚译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姊妹革命  法国的闪电与美国的阳光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（美）苏珊·邓恩著；杨小刚译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本书出售、求购地址：https://www.jiaokey.com/book/detail/13693344.html</w:t>
      </w:r>
    </w:p>
    <w:p>
      <w:r>
        <w:t>更多相关图书推荐：https://www.jiaokey.com</w:t>
      </w:r>
    </w:p>
    <w:p>
      <w:r>
        <w:t>（美）苏珊·邓恩著；杨小刚译 其他作品：https://www.jiaokey.com/tag/（美）苏珊·邓恩著；杨小刚译.html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关键词搜索：https://www.jiaokey.com/tag/姊妹革命  法国的闪电与美国的阳光.html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