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中英文对照京剧脸谱术语</w:t>
      </w:r>
    </w:p>
    <w:p>
      <w:r>
        <w:rPr>
          <w:rFonts w:ascii="宋体" w:hAnsi="宋体" w:eastAsia="宋体"/>
          <w:sz w:val="24"/>
        </w:rPr>
        <w:t>阙艳华著；覃爱东校译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中英文对照京剧脸谱术语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阙艳华著；覃爱东校译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本书出售、求购地址：https://www.jiaokey.com/book/detail/13693330.html</w:t>
      </w:r>
    </w:p>
    <w:p>
      <w:r>
        <w:t>更多相关图书推荐：https://www.jiaokey.com</w:t>
      </w:r>
    </w:p>
    <w:p>
      <w:r>
        <w:t>阙艳华著；覃爱东校译 其他作品：https://www.jiaokey.com/tag/阙艳华著；覃爱东校译.html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关键词搜索：https://www.jiaokey.com/tag/中英文对照京剧脸谱术语.html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