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信号与系统习题精解及考研应试指导</w:t>
      </w:r>
    </w:p>
    <w:p>
      <w:r>
        <w:rPr>
          <w:rFonts w:ascii="宋体" w:hAnsi="宋体" w:eastAsia="宋体"/>
          <w:sz w:val="24"/>
        </w:rPr>
        <w:t>杨晓非，李强，何丰主编；张刚，黄胜，刘占军副主编；王继森主审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信号与系统习题精解及考研应试指导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杨晓非，李强，何丰主编；张刚，黄胜，刘占军副主编；王继森主审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本书出售、求购地址：https://www.jiaokey.com/book/detail/13693295.html</w:t>
      </w:r>
    </w:p>
    <w:p>
      <w:r>
        <w:t>更多相关图书推荐：https://www.jiaokey.com</w:t>
      </w:r>
    </w:p>
    <w:p>
      <w:r>
        <w:t>杨晓非，李强，何丰主编；张刚，黄胜，刘占军副主编；王继森主审 其他作品：https://www.jiaokey.com/tag/杨晓非，李强，何丰主编；张刚，黄胜，刘占军副主编；王继森主审.html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关键词搜索：https://www.jiaokey.com/tag/信号与系统习题精解及考研应试指导.html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