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LoadRunner性能测试巧匠训练营</w:t>
      </w:r>
    </w:p>
    <w:p>
      <w:r>
        <w:rPr>
          <w:rFonts w:ascii="宋体" w:hAnsi="宋体" w:eastAsia="宋体"/>
          <w:sz w:val="24"/>
        </w:rPr>
        <w:t>赵强，邹伟伟，任健勇著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LoadRunner性能测试巧匠训练营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赵强，邹伟伟，任健勇著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本书出售、求购地址：https://www.jiaokey.com/book/detail/13693280.html</w:t>
      </w:r>
    </w:p>
    <w:p>
      <w:r>
        <w:t>更多相关图书推荐：https://www.jiaokey.com</w:t>
      </w:r>
    </w:p>
    <w:p>
      <w:r>
        <w:t>赵强，邹伟伟，任健勇著 其他作品：https://www.jiaokey.com/tag/赵强，邹伟伟，任健勇著.html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关键词搜索：https://www.jiaokey.com/tag/LoadRunner性能测试巧匠训练营.html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