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  同济第7版  上下合订本</w:t>
      </w:r>
    </w:p>
    <w:p>
      <w:r>
        <w:rPr>
          <w:rFonts w:ascii="宋体" w:hAnsi="宋体" w:eastAsia="宋体"/>
          <w:sz w:val="24"/>
        </w:rPr>
        <w:t>张天德主编；张焕玲，刘永东副主编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  同济第7版  上下合订本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张天德主编；张焕玲，刘永东副主编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本书出售、求购地址：https://www.jiaokey.com/book/detail/13693245.html</w:t>
      </w:r>
    </w:p>
    <w:p>
      <w:r>
        <w:t>更多相关图书推荐：https://www.jiaokey.com</w:t>
      </w:r>
    </w:p>
    <w:p>
      <w:r>
        <w:t>张天德主编；张焕玲，刘永东副主编 其他作品：https://www.jiaokey.com/tag/张天德主编；张焕玲，刘永东副主编.html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关键词搜索：https://www.jiaokey.com/tag/高等数学辅导  同济第7版  上下合订本.html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