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GIS从基础到开发实践  基于ArcGIS API for JavaScript</w:t>
      </w:r>
    </w:p>
    <w:p>
      <w:r>
        <w:rPr>
          <w:rFonts w:ascii="宋体" w:hAnsi="宋体" w:eastAsia="宋体"/>
          <w:sz w:val="24"/>
        </w:rPr>
        <w:t>刘光，曾敬文，曾庆丰编著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GIS从基础到开发实践  基于ArcGIS API for 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刘光，曾敬文，曾庆丰编著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本书出售、求购地址：https://www.jiaokey.com/book/detail/13693186.html</w:t>
      </w:r>
    </w:p>
    <w:p>
      <w:r>
        <w:t>更多相关图书推荐：https://www.jiaokey.com</w:t>
      </w:r>
    </w:p>
    <w:p>
      <w:r>
        <w:t>刘光，曾敬文，曾庆丰编著 其他作品：https://www.jiaokey.com/tag/刘光，曾敬文，曾庆丰编著.html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GIS从基础到开发实践  基于ArcGIS API for 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