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  第2版</w:t>
      </w:r>
    </w:p>
    <w:p>
      <w:r>
        <w:t>作者：韩玉良，隋亚莉，李宏艳，王雅芝编</w:t>
      </w:r>
    </w:p>
    <w:p>
      <w:r>
        <w:t>出版社：北京：清华大学出版社</w:t>
      </w:r>
    </w:p>
    <w:p>
      <w:r>
        <w:t>出版日期：2015</w:t>
      </w:r>
    </w:p>
    <w:p>
      <w:r>
        <w:t>总页数：305</w:t>
      </w:r>
    </w:p>
    <w:p>
      <w:r>
        <w:t>更多请访问教客网: www.jiaokey.com</w:t>
      </w:r>
    </w:p>
    <w:p>
      <w:r>
        <w:t>微积分学习指导  第2版 评论地址：https://www.jiaokey.com/book/detail/13693182.html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