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李磊，高希宝主编；许茜，杨冰仪，贺志安副主编；牛凌梅，余蓉，石勇，张丽萍等编委，王丽秘书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李磊，高希宝主编；许茜，杨冰仪，贺志安副主编；牛凌梅，余蓉，石勇，张丽萍等编委，王丽秘书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本书出售、求购地址：https://www.jiaokey.com/book/detail/13693177.html</w:t>
      </w:r>
    </w:p>
    <w:p>
      <w:r>
        <w:t>更多相关图书推荐：https://www.jiaokey.com</w:t>
      </w:r>
    </w:p>
    <w:p>
      <w:r>
        <w:t>李磊，高希宝主编；许茜，杨冰仪，贺志安副主编；牛凌梅，余蓉，石勇，张丽萍等编委，王丽秘书 其他作品：https://www.jiaokey.com/tag/李磊，高希宝主编；许茜，杨冰仪，贺志安副主编；牛凌梅，余蓉，石勇，张丽萍等编委，王丽秘书.html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